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书名：按蚊防治手册</w:t>
      </w:r>
    </w:p>
    <w:p>
      <w:r>
        <w:t>作者：（苏）纳波科夫（В.А.Набоков）著；潘〓婧等译</w:t>
      </w:r>
    </w:p>
    <w:p>
      <w:r>
        <w:t>出版社：北京:人民卫生出版社,1958.09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按蚊防治手册 评论地址：https://www.jiaokey.com/book/detail/11036664.html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