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地质工作者保健手册</w:t>
      </w:r>
    </w:p>
    <w:p>
      <w:r>
        <w:rPr>
          <w:rFonts w:ascii="宋体" w:hAnsi="宋体" w:eastAsia="宋体"/>
          <w:sz w:val="24"/>
        </w:rPr>
        <w:t>（苏）麦塔尔尼科夫（М.Д.Метальников）著；念英译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地质工作者保健手册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（苏）麦塔尔尼科夫（М.Д.Метальников）著；念英译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本书出售、求购地址：https://www.jiaokey.com/book/detail/11036671.html</w:t>
      </w:r>
    </w:p>
    <w:p>
      <w:r>
        <w:t>更多相关图书推荐：https://www.jiaokey.com</w:t>
      </w:r>
    </w:p>
    <w:p>
      <w:r>
        <w:t>（苏）麦塔尔尼科夫（М.Д.Метальников）著；念英译 其他作品：https://www.jiaokey.com/tag/（苏）麦塔尔尼科夫（М.Д.Метальников）著；念英译.html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关键词搜索：https://www.jiaokey.com/tag/地质工作者保健手册.html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