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医用高分子</w:t>
      </w:r>
    </w:p>
    <w:p>
      <w:r>
        <w:rPr>
          <w:rFonts w:ascii="宋体" w:hAnsi="宋体" w:eastAsia="宋体"/>
          <w:sz w:val="24"/>
        </w:rPr>
        <w:t>渥美和彦，中林宣男，丹沢，宏等著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渥美和彦，中林宣男，丹沢，宏等著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本书出售、求购地址：https://www.jiaokey.com/book/detail/11036724.html</w:t>
      </w:r>
    </w:p>
    <w:p>
      <w:r>
        <w:t>更多相关图书推荐：https://www.jiaokey.com</w:t>
      </w:r>
    </w:p>
    <w:p>
      <w:r>
        <w:t>渥美和彦，中林宣男，丹沢，宏等著 其他作品：https://www.jiaokey.com/tag/渥美和彦，中林宣男，丹沢，宏等著.html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关键词搜索：https://www.jiaokey.com/tag/医用高分子.html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