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马克思列宁主义反映论与巴甫洛夫关于高级神经活动的学说</w:t>
      </w:r>
    </w:p>
    <w:p>
      <w:r>
        <w:rPr>
          <w:rFonts w:ascii="宋体" w:hAnsi="宋体" w:eastAsia="宋体"/>
          <w:sz w:val="24"/>
        </w:rPr>
        <w:t>（苏）梅德维杰夫（Н.В.Медведев）著；芦盛忠等译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马克思列宁主义反映论与巴甫洛夫关于高级神经活动的学说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（苏）梅德维杰夫（Н.В.Медведев）著；芦盛忠等译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本书出售、求购地址：https://www.jiaokey.com/book/detail/11036730.html</w:t>
      </w:r>
    </w:p>
    <w:p>
      <w:r>
        <w:t>更多相关图书推荐：https://www.jiaokey.com</w:t>
      </w:r>
    </w:p>
    <w:p>
      <w:r>
        <w:t>（苏）梅德维杰夫（Н.В.Медведев）著；芦盛忠等译 其他作品：https://www.jiaokey.com/tag/（苏）梅德维杰夫（Н.В.Медведев）著；芦盛忠等译.html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关键词搜索：https://www.jiaokey.com/tag/马克思列宁主义反映论与巴甫洛夫关于高级神经活动的学说.html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