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书名：饮食与健康</w:t>
      </w:r>
    </w:p>
    <w:p>
      <w:r>
        <w:t>作者：（苏）裘毕尤克（Н.Е.Дюбюк）著；黄振华，张与健译</w:t>
      </w:r>
    </w:p>
    <w:p>
      <w:r>
        <w:t>出版社：新知识出版社</w:t>
      </w:r>
    </w:p>
    <w:p>
      <w:r>
        <w:t>出版日期：1956.03</w:t>
      </w:r>
    </w:p>
    <w:p>
      <w:r>
        <w:t>总页数：51</w:t>
      </w:r>
    </w:p>
    <w:p>
      <w:r>
        <w:t>更多请访问教客网: www.jiaokey.com</w:t>
      </w:r>
    </w:p>
    <w:p>
      <w:r>
        <w:t>饮食与健康 评论地址：https://www.jiaokey.com/book/detail/11036841.html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