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书名：睡眠是什么</w:t>
      </w:r>
    </w:p>
    <w:p>
      <w:r>
        <w:t>作者：（苏）萨里尼柯夫（Е.Т.Салъников）撰；陶弃病译</w:t>
      </w:r>
    </w:p>
    <w:p>
      <w:r>
        <w:t>出版社：北京：人民卫生出版社</w:t>
      </w:r>
    </w:p>
    <w:p>
      <w:r>
        <w:t>出版日期：1954.02</w:t>
      </w:r>
    </w:p>
    <w:p>
      <w:r>
        <w:t>总页数：30</w:t>
      </w:r>
    </w:p>
    <w:p>
      <w:r>
        <w:t>更多请访问教客网: www.jiaokey.com</w:t>
      </w:r>
    </w:p>
    <w:p>
      <w:r>
        <w:t>睡眠是什么 评论地址：https://www.jiaokey.com/book/detail/11036865.html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