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书名：溃疡疾病分类</w:t>
      </w:r>
    </w:p>
    <w:p>
      <w:r>
        <w:t>作者：（苏）雷彬斯基（А.Д.Рыбинский）撰；莫椿涓译</w:t>
      </w:r>
    </w:p>
    <w:p>
      <w:r>
        <w:t>出版社：东北医学图书出版社</w:t>
      </w:r>
    </w:p>
    <w:p>
      <w:r>
        <w:t>出版日期：1953.03</w:t>
      </w:r>
    </w:p>
    <w:p>
      <w:r>
        <w:t>总页数：71</w:t>
      </w:r>
    </w:p>
    <w:p>
      <w:r>
        <w:t>更多请访问教客网: www.jiaokey.com</w:t>
      </w:r>
    </w:p>
    <w:p>
      <w:r>
        <w:t>溃疡疾病分类 评论地址：https://www.jiaokey.com/book/detail/11037149.html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