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断层摄影读片法  以肺结核特别以肺空洞为中心</w:t>
      </w:r>
    </w:p>
    <w:p>
      <w:r>
        <w:rPr>
          <w:rFonts w:ascii="宋体" w:hAnsi="宋体" w:eastAsia="宋体"/>
          <w:sz w:val="24"/>
        </w:rPr>
        <w:t>（日）田坂皓著；中国防痨协会总会主译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断层摄影读片法  以肺结核特别以肺空洞为中心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（日）田坂皓著；中国防痨协会总会主译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中国防痨协会总会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本书出售、求购地址：https://www.jiaokey.com/book/detail/11037153.html</w:t>
      </w:r>
    </w:p>
    <w:p>
      <w:r>
        <w:t>更多相关图书推荐：https://www.jiaokey.com</w:t>
      </w:r>
    </w:p>
    <w:p>
      <w:r>
        <w:t>（日）田坂皓著；中国防痨协会总会主译 其他作品：https://www.jiaokey.com/tag/（日）田坂皓著；中国防痨协会总会主译.html</w:t>
      </w:r>
    </w:p>
    <w:p>
      <w:r>
        <w:t>中国防痨协会总会 出版图书：https://www.jiaokey.com/tag/中国防痨协会总会.html</w:t>
      </w:r>
    </w:p>
    <w:p>
      <w:r>
        <w:t>关键词搜索：https://www.jiaokey.com/tag/断层摄影读片法  以肺结核特别以肺空洞为中心.html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