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苏联医学科学院论文集  结核病的发病机制和治疗问题</w:t>
      </w:r>
    </w:p>
    <w:p>
      <w:r>
        <w:rPr>
          <w:rFonts w:ascii="宋体" w:hAnsi="宋体" w:eastAsia="宋体"/>
          <w:sz w:val="24"/>
        </w:rPr>
        <w:t>中国防痨协会总会译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苏联医学科学院论文集  结核病的发病机制和治疗问题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中国防痨协会总会译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本书出售、求购地址：https://www.jiaokey.com/book/detail/11037162.html</w:t>
      </w:r>
    </w:p>
    <w:p>
      <w:r>
        <w:t>更多相关图书推荐：https://www.jiaokey.com</w:t>
      </w:r>
    </w:p>
    <w:p>
      <w:r>
        <w:t>中国防痨协会总会译 其他作品：https://www.jiaokey.com/tag/中国防痨协会总会译.html</w:t>
      </w:r>
    </w:p>
    <w:p>
      <w:r>
        <w:t>人民卫生出版社 出版图书：https://www.jiaokey.com/tag/人民卫生出版社.html</w:t>
      </w:r>
    </w:p>
    <w:p>
      <w:r>
        <w:t>关键词搜索：https://www.jiaokey.com/tag/苏联医学科学院论文集  结核病的发病机制和治疗问题.html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