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恶性肿瘤的预防</w:t>
      </w:r>
    </w:p>
    <w:p>
      <w:r>
        <w:rPr>
          <w:rFonts w:ascii="宋体" w:hAnsi="宋体" w:eastAsia="宋体"/>
          <w:sz w:val="24"/>
        </w:rPr>
        <w:t>（苏）赛立勃洛夫，А.И.著；上海第一医学院肿瘤教研组译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恶性肿瘤的预防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（苏）赛立勃洛夫，А.И.著；上海第一医学院肿瘤教研组译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本书出售、求购地址：https://www.jiaokey.com/book/detail/11037192.html</w:t>
      </w:r>
    </w:p>
    <w:p>
      <w:r>
        <w:t>更多相关图书推荐：https://www.jiaokey.com</w:t>
      </w:r>
    </w:p>
    <w:p>
      <w:r>
        <w:t>（苏）赛立勃洛夫，А.И.著；上海第一医学院肿瘤教研组译 其他作品：https://www.jiaokey.com/tag/（苏）赛立勃洛夫，А.И.著；上海第一医学院肿瘤教研组译.html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关键词搜索：https://www.jiaokey.com/tag/恶性肿瘤的预防.html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