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书名：最新水泥制造学</w:t>
      </w:r>
    </w:p>
    <w:p>
      <w:r>
        <w:t>作者：（美）W.H.Duda原著；杨树人译述</w:t>
      </w:r>
    </w:p>
    <w:p>
      <w:r>
        <w:t>出版社：中外图书出版社</w:t>
      </w:r>
    </w:p>
    <w:p>
      <w:r>
        <w:t>出版日期：1978.01</w:t>
      </w:r>
    </w:p>
    <w:p>
      <w:r>
        <w:t>总页数：575</w:t>
      </w:r>
    </w:p>
    <w:p>
      <w:r>
        <w:t>更多请访问教客网: www.jiaokey.com</w:t>
      </w:r>
    </w:p>
    <w:p>
      <w:r>
        <w:t>最新水泥制造学 评论地址：https://www.jiaokey.com/book/detail/11037303.html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