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特选杰出透视图例  20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特选杰出透视图例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本书出售、求购地址：https://www.jiaokey.com/book/detail/11037512.html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关键词搜索：https://www.jiaokey.com/tag/综合建筑外观实例图集  特选杰出透视图例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