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第16集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本书出售、求购地址：https://www.jiaokey.com/book/detail/11037519.html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总源书局 出版图书：https://www.jiaokey.com/tag/总源书局.html</w:t>
      </w:r>
    </w:p>
    <w:p>
      <w:r>
        <w:t>关键词搜索：https://www.jiaokey.com/tag/综合建筑外观实例图集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