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现代都市设计理论和方法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现代都市设计理论和方法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本书出售、求购地址：https://www.jiaokey.com/book/detail/11037569.html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关键词搜索：https://www.jiaokey.com/tag/现代都市设计理论和方法.html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