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书名：小学生作文这样写  中年级  下</w:t>
      </w:r>
    </w:p>
    <w:p>
      <w:r>
        <w:t>作者：张秀梅，李剑坤主编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总页数：136</w:t>
      </w:r>
    </w:p>
    <w:p>
      <w:r>
        <w:t>更多请访问教客网: www.jiaokey.com</w:t>
      </w:r>
    </w:p>
    <w:p>
      <w:r>
        <w:t>小学生作文这样写  中年级  下 评论地址：https://www.jiaokey.com/book/detail/11038279.html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