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双语数学小天才-令人高兴的除法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双语数学小天才-令人高兴的除法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本书出售、求购地址：https://www.jiaokey.com/book/detail/11038294.html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关键词搜索：https://www.jiaokey.com/tag/双语数学小天才-令人高兴的除法.html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