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书名：钢琴课</w:t>
      </w:r>
    </w:p>
    <w:p>
      <w:r>
        <w:t>作者：（加）玛莉兹·佩尔蒂埃（Maryse Pelletier）著；周光怡译</w:t>
      </w:r>
    </w:p>
    <w:p>
      <w:r>
        <w:t>出版社：北京：北京少年儿童出版社</w:t>
      </w:r>
    </w:p>
    <w:p>
      <w:r>
        <w:t>出版日期：2003.04</w:t>
      </w:r>
    </w:p>
    <w:p>
      <w:r>
        <w:t>总页数：165</w:t>
      </w:r>
    </w:p>
    <w:p>
      <w:r>
        <w:t>更多请访问教客网: www.jiaokey.com</w:t>
      </w:r>
    </w:p>
    <w:p>
      <w:r>
        <w:t>钢琴课 评论地址：https://www.jiaokey.com/book/detail/11038400.html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