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书名：心理突围</w:t>
      </w:r>
    </w:p>
    <w:p>
      <w:r>
        <w:t>作者：（加）吉内特·昂福丝（Ginette Anfousse）著；周光怡译</w:t>
      </w:r>
    </w:p>
    <w:p>
      <w:r>
        <w:t>出版社：北京:北京少年儿童出版社,2003.04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心理突围 评论地址：https://www.jiaokey.com/book/detail/11038401.html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