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书名：两极女孩</w:t>
      </w:r>
    </w:p>
    <w:p>
      <w:r>
        <w:t>作者：（加）卡萝尔·弗雷歇特（Carole Frechette）著；周光怡译</w:t>
      </w:r>
    </w:p>
    <w:p>
      <w:r>
        <w:t>出版社：北京：北京少年儿童出版社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两极女孩 评论地址：https://www.jiaokey.com/book/detail/11038404.html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