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20世纪世界艺术大师精品丛书  克里姆特</w:t>
      </w:r>
    </w:p>
    <w:p>
      <w:r>
        <w:rPr>
          <w:rFonts w:ascii="宋体" w:hAnsi="宋体" w:eastAsia="宋体"/>
          <w:sz w:val="24"/>
        </w:rPr>
        <w:t>（奥）古斯塔夫·克里姆特绘；贾德江主编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20世纪世界艺术大师精品丛书  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（奥）古斯塔夫·克里姆特绘；贾德江主编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本书出售、求购地址：https://www.jiaokey.com/book/detail/11038489.html</w:t>
      </w:r>
    </w:p>
    <w:p>
      <w:r>
        <w:t>更多相关图书推荐：https://www.jiaokey.com</w:t>
      </w:r>
    </w:p>
    <w:p>
      <w:r>
        <w:t>（奥）古斯塔夫·克里姆特绘；贾德江主编 其他作品：https://www.jiaokey.com/tag/（奥）古斯塔夫·克里姆特绘；贾德江主编.html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关键词搜索：https://www.jiaokey.com/tag/20世纪世界艺术大师精品丛书  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