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书名：与祖国的心一起跳动  中国人民银行“迎国庆、迎回归”诗歌征文获奖作品集</w:t>
      </w:r>
    </w:p>
    <w:p>
      <w:r>
        <w:t>作者：马林主编</w:t>
      </w:r>
    </w:p>
    <w:p>
      <w:r>
        <w:t>出版社：北京:中国金融出版社,2000.09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与祖国的心一起跳动  中国人民银行“迎国庆、迎回归”诗歌征文获奖作品集 评论地址：https://www.jiaokey.com/book/detail/11038619.html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