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书名：多元三维作文  解放作文  第1辑  小学卷</w:t>
      </w:r>
    </w:p>
    <w:p>
      <w:r>
        <w:t>作者：徐同，靳保太主编；吕晓嫣卷主编</w:t>
      </w:r>
    </w:p>
    <w:p>
      <w:r>
        <w:t>出版社：北京：西苑出版社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多元三维作文  解放作文  第1辑  小学卷 评论地址：https://www.jiaokey.com/book/detail/11038721.html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