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书名：老白薯  原版</w:t>
      </w:r>
    </w:p>
    <w:p>
      <w:r>
        <w:t>作者：朋弟作</w:t>
      </w:r>
    </w:p>
    <w:p>
      <w:r>
        <w:t>出版社：北京：西苑出版社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老白薯  原版 评论地址：https://www.jiaokey.com/book/detail/11038766.html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