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绝对恐怖档案  谋杀通知单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绝对恐怖档案  谋杀通知单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本书出售、求购地址：https://www.jiaokey.com/book/detail/11038902.html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关键词搜索：https://www.jiaokey.com/tag/绝对恐怖档案  谋杀通知单.html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