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书名：转轨与转向-中国农村金融学会农村资金研究会1995年研讨会论文集</w:t>
      </w:r>
    </w:p>
    <w:p>
      <w:r>
        <w:t>作者：缴秀民主编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转轨与转向-中国农村金融学会农村资金研究会1995年研讨会论文集 评论地址：https://www.jiaokey.com/book/detail/11038969.html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