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管制的黄昏  中国电信业万亿元重组实录</w:t>
      </w:r>
    </w:p>
    <w:p>
      <w:r>
        <w:rPr>
          <w:rFonts w:ascii="宋体" w:hAnsi="宋体" w:eastAsia="宋体"/>
          <w:sz w:val="24"/>
        </w:rPr>
        <w:t>《财经》杂志编辑部编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管制的黄昏  中国电信业万亿元重组实录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本书出售、求购地址：https://www.jiaokey.com/book/detail/11039102.html</w:t>
      </w:r>
    </w:p>
    <w:p>
      <w:r>
        <w:t>更多相关图书推荐：https://www.jiaokey.com</w:t>
      </w:r>
    </w:p>
    <w:p>
      <w:r>
        <w:t>《财经》杂志编辑部编 其他作品：https://www.jiaokey.com/tag/《财经》杂志编辑部编.html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关键词搜索：https://www.jiaokey.com/tag/管制的黄昏  中国电信业万亿元重组实录.html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