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当代中国经济学家学术评传  钟朋荣</w:t>
      </w:r>
    </w:p>
    <w:p>
      <w:r>
        <w:rPr>
          <w:rFonts w:ascii="宋体" w:hAnsi="宋体" w:eastAsia="宋体"/>
          <w:sz w:val="24"/>
        </w:rPr>
        <w:t>马立诚主编；田如柱，唐崇华著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当代中国经济学家学术评传  钟朋荣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马立诚主编；田如柱，唐崇华著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本书出售、求购地址：https://www.jiaokey.com/book/detail/11039178.html</w:t>
      </w:r>
    </w:p>
    <w:p>
      <w:r>
        <w:t>更多相关图书推荐：https://www.jiaokey.com</w:t>
      </w:r>
    </w:p>
    <w:p>
      <w:r>
        <w:t>马立诚主编；田如柱，唐崇华著 其他作品：https://www.jiaokey.com/tag/马立诚主编；田如柱，唐崇华著.html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关键词搜索：https://www.jiaokey.com/tag/当代中国经济学家学术评传  钟朋荣.html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