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计算机程序设计艺术  英文版  第3卷  排序和查找</w:t>
      </w:r>
    </w:p>
    <w:p>
      <w:r>
        <w:rPr>
          <w:rFonts w:ascii="宋体" w:hAnsi="宋体" w:eastAsia="宋体"/>
          <w:sz w:val="24"/>
        </w:rPr>
        <w:t>（美）Donald E. Knuth著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计算机程序设计艺术  英文版  第3卷  排序和查找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（美）Donald E. Knuth著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本书出售、求购地址：https://www.jiaokey.com/book/detail/11039243.html</w:t>
      </w:r>
    </w:p>
    <w:p>
      <w:r>
        <w:t>更多相关图书推荐：https://www.jiaokey.com</w:t>
      </w:r>
    </w:p>
    <w:p>
      <w:r>
        <w:t>（美）Donald E. Knuth著 其他作品：https://www.jiaokey.com/tag/（美）Donald E. Knuth著.html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关键词搜索：https://www.jiaokey.com/tag/计算机程序设计艺术  英文版  第3卷  排序和查找.html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