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《贷款通则》学习辅导材料</w:t>
      </w:r>
    </w:p>
    <w:p>
      <w:r>
        <w:rPr>
          <w:rFonts w:ascii="宋体" w:hAnsi="宋体" w:eastAsia="宋体"/>
          <w:sz w:val="24"/>
        </w:rPr>
        <w:t>滕耀雄主编；中国人民银行计划资金司政策制度处编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《贷款通则》学习辅导材料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滕耀雄主编；中国人民银行计划资金司政策制度处编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本书出售、求购地址：https://www.jiaokey.com/book/detail/11039360.html</w:t>
      </w:r>
    </w:p>
    <w:p>
      <w:r>
        <w:t>更多相关图书推荐：https://www.jiaokey.com</w:t>
      </w:r>
    </w:p>
    <w:p>
      <w:r>
        <w:t>滕耀雄主编；中国人民银行计划资金司政策制度处编 其他作品：https://www.jiaokey.com/tag/滕耀雄主编；中国人民银行计划资金司政策制度处编.html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关键词搜索：https://www.jiaokey.com/tag/《贷款通则》学习辅导材料.html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