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一个防身药方的三味药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一个防身药方的三味药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本书出售、求购地址：https://www.jiaokey.com/book/detail/11039422.html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关键词搜索：https://www.jiaokey.com/tag/一个防身药方的三味药.html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