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许可行销  将陌生人变成朋友  将朋友变成顾客</w:t>
      </w:r>
    </w:p>
    <w:p>
      <w:r>
        <w:rPr>
          <w:rFonts w:ascii="宋体" w:hAnsi="宋体" w:eastAsia="宋体"/>
          <w:sz w:val="24"/>
        </w:rPr>
        <w:t>（美）塞思·戈丁著；罗美惠，马勤译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许可行销  将陌生人变成朋友  将朋友变成顾客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（美）塞思·戈丁著；罗美惠，马勤译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本书出售、求购地址：https://www.jiaokey.com/book/detail/11039474.html</w:t>
      </w:r>
    </w:p>
    <w:p>
      <w:r>
        <w:t>更多相关图书推荐：https://www.jiaokey.com</w:t>
      </w:r>
    </w:p>
    <w:p>
      <w:r>
        <w:t>（美）塞思·戈丁著；罗美惠，马勤译 其他作品：https://www.jiaokey.com/tag/（美）塞思·戈丁著；罗美惠，马勤译.html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关键词搜索：https://www.jiaokey.com/tag/许可行销  将陌生人变成朋友  将朋友变成顾客.html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