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钱伯海文集  第3卷  经济学新论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钱伯海文集  第3卷  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本书出售、求购地址：https://www.jiaokey.com/book/detail/11039477.html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关键词搜索：https://www.jiaokey.com/tag/钱伯海文集  第3卷  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