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书名：大学的故事</w:t>
      </w:r>
    </w:p>
    <w:p>
      <w:r>
        <w:t>作者：覃东编著</w:t>
      </w:r>
    </w:p>
    <w:p>
      <w:r>
        <w:t>出版社：长春：长春电影制片厂银声音像出版社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大学的故事 评论地址：https://www.jiaokey.com/book/detail/11039654.html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