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书名：炒股就看这一招  把握买卖时机</w:t>
      </w:r>
    </w:p>
    <w:p>
      <w:r>
        <w:t>作者：洪方等编著</w:t>
      </w:r>
    </w:p>
    <w:p>
      <w:r>
        <w:t>出版社：广州：广东经济出版社</w:t>
      </w:r>
    </w:p>
    <w:p>
      <w:r>
        <w:t>出版日期：2000.08</w:t>
      </w:r>
    </w:p>
    <w:p>
      <w:r>
        <w:t>总页数：263</w:t>
      </w:r>
    </w:p>
    <w:p>
      <w:r>
        <w:t>更多请访问教客网: www.jiaokey.com</w:t>
      </w:r>
    </w:p>
    <w:p>
      <w:r>
        <w:t>炒股就看这一招  把握买卖时机 评论地址：https://www.jiaokey.com/book/detail/11039681.html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