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书名：股市新宠  从二板市场中寻找金矿</w:t>
      </w:r>
    </w:p>
    <w:p>
      <w:r>
        <w:t>作者：陈峥嵘等著</w:t>
      </w:r>
    </w:p>
    <w:p>
      <w:r>
        <w:t>出版社：上海：上海文化出版社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股市新宠  从二板市场中寻找金矿 评论地址：https://www.jiaokey.com/book/detail/11039689.html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