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书名：黑与红  雄心勃勃的密特朗</w:t>
      </w:r>
    </w:p>
    <w:p>
      <w:r>
        <w:t>作者：（法）纳 伊（Nay，C.）著；张成柱译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总页数：420</w:t>
      </w:r>
    </w:p>
    <w:p>
      <w:r>
        <w:t>更多请访问教客网: www.jiaokey.com</w:t>
      </w:r>
    </w:p>
    <w:p>
      <w:r>
        <w:t>黑与红  雄心勃勃的密特朗 评论地址：https://www.jiaokey.com/book/detail/11039724.html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