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书名：概率论与数理统计全程导学</w:t>
      </w:r>
    </w:p>
    <w:p>
      <w:r>
        <w:t>作者：肖果能等编著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总页数：314</w:t>
      </w:r>
    </w:p>
    <w:p>
      <w:r>
        <w:t>更多请访问教客网: www.jiaokey.com</w:t>
      </w:r>
    </w:p>
    <w:p>
      <w:r>
        <w:t>概率论与数理统计全程导学 评论地址：https://www.jiaokey.com/book/detail/11039797.html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