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  陈国华空间设计作品集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  陈国华空间设计作品集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本书出售、求购地址：https://www.jiaokey.com/book/detail/11039963.html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当代设计杂志社 出版图书：https://www.jiaokey.com/tag/当代设计杂志社.html</w:t>
      </w:r>
    </w:p>
    <w:p>
      <w:r>
        <w:t>关键词搜索：https://www.jiaokey.com/tag/痕迹  陈国华空间设计作品集.html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