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书名：土建工程设计用计算机系统 介绍ICES</w:t>
      </w:r>
    </w:p>
    <w:p>
      <w:r>
        <w:t>作者：（美）鲁斯（D.Roos）著；盛妙福译</w:t>
      </w:r>
    </w:p>
    <w:p>
      <w:r>
        <w:t>出版社：人民铁道出版社</w:t>
      </w:r>
    </w:p>
    <w:p>
      <w:r>
        <w:t>出版日期：1979.04</w:t>
      </w:r>
    </w:p>
    <w:p>
      <w:r>
        <w:t>总页数：258</w:t>
      </w:r>
    </w:p>
    <w:p>
      <w:r>
        <w:t>更多请访问教客网: www.jiaokey.com</w:t>
      </w:r>
    </w:p>
    <w:p>
      <w:r>
        <w:t>土建工程设计用计算机系统 介绍ICES 评论地址：https://www.jiaokey.com/book/detail/11040118.html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