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书名：工厂数学</w:t>
      </w:r>
    </w:p>
    <w:p>
      <w:r>
        <w:t>作者：A.亚克塞尔洛著；赵哲民译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总页数：419</w:t>
      </w:r>
    </w:p>
    <w:p>
      <w:r>
        <w:t>更多请访问教客网: www.jiaokey.com</w:t>
      </w:r>
    </w:p>
    <w:p>
      <w:r>
        <w:t>工厂数学 评论地址：https://www.jiaokey.com/book/detail/11040120.html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