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书名：土的压实与沉陷</w:t>
      </w:r>
    </w:p>
    <w:p>
      <w:r>
        <w:t>作者：（苏）库普里亚诺夫（Е.М.Куприянов）著；谈国本等译</w:t>
      </w:r>
    </w:p>
    <w:p>
      <w:r>
        <w:t>出版社：水利出版社</w:t>
      </w:r>
    </w:p>
    <w:p>
      <w:r>
        <w:t>出版日期：1957.08</w:t>
      </w:r>
    </w:p>
    <w:p>
      <w:r>
        <w:t>总页数：183</w:t>
      </w:r>
    </w:p>
    <w:p>
      <w:r>
        <w:t>更多请访问教客网: www.jiaokey.com</w:t>
      </w:r>
    </w:p>
    <w:p>
      <w:r>
        <w:t>土的压实与沉陷 评论地址：https://www.jiaokey.com/book/detail/11040282.html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