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书名：绘画课程方法指示和检查习题  土木建筑系学生用</w:t>
      </w:r>
    </w:p>
    <w:p>
      <w:r>
        <w:t>作者：西蒙诺娃著；朱育万译</w:t>
      </w:r>
    </w:p>
    <w:p>
      <w:r>
        <w:t>出版社：大东书局</w:t>
      </w:r>
    </w:p>
    <w:p>
      <w:r>
        <w:t>出版日期：1955.03</w:t>
      </w:r>
    </w:p>
    <w:p>
      <w:r>
        <w:t>总页数：43</w:t>
      </w:r>
    </w:p>
    <w:p>
      <w:r>
        <w:t>更多请访问教客网: www.jiaokey.com</w:t>
      </w:r>
    </w:p>
    <w:p>
      <w:r>
        <w:t>绘画课程方法指示和检查习题  土木建筑系学生用 评论地址：https://www.jiaokey.com/book/detail/11040312.html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