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下  采运专业用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下  采运专业用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本书出售、求购地址：https://www.jiaokey.com/book/detail/11040367.html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关键词搜索：https://www.jiaokey.com/tag/测量学  下  采运专业用.html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