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吴大猷文选  7  我的一生学、研、教、建言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吴大猷文选  7  我的一生学、研、教、建言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本书出售、求购地址：https://www.jiaokey.com/book/detail/11040554.html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关键词搜索：https://www.jiaokey.com/tag/吴大猷文选  7  我的一生学、研、教、建言.html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