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中国大陆妇女文献目录：1949-1994</w:t>
      </w:r>
    </w:p>
    <w:p>
      <w:r>
        <w:rPr>
          <w:rFonts w:ascii="宋体" w:hAnsi="宋体" w:eastAsia="宋体"/>
          <w:sz w:val="24"/>
        </w:rPr>
        <w:t>尹宝珊，熊景明编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中国大陆妇女文献目录：1949-1994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尹宝珊，熊景明编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本书出售、求购地址：https://www.jiaokey.com/book/detail/11040565.html</w:t>
      </w:r>
    </w:p>
    <w:p>
      <w:r>
        <w:t>更多相关图书推荐：https://www.jiaokey.com</w:t>
      </w:r>
    </w:p>
    <w:p>
      <w:r>
        <w:t>尹宝珊，熊景明编 其他作品：https://www.jiaokey.com/tag/尹宝珊，熊景明编.html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关键词搜索：https://www.jiaokey.com/tag/中国大陆妇女文献目录：1949-1994.html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