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湮没的古代文明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湮没的古代文明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本书出售、求购地址：https://www.jiaokey.com/book/detail/11040609.html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关键词搜索：https://www.jiaokey.com/tag/湮没的古代文明.html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