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烹调诀窍500题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烹调诀窍500题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本书出售、求购地址：https://www.jiaokey.com/book/detail/11040669.html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关键词搜索：https://www.jiaokey.com/tag/烹调诀窍500题.html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