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  香格里拉的美丽传说</w:t>
      </w:r>
    </w:p>
    <w:p>
      <w:r>
        <w:t>作者:（英）詹姆斯·希尔顿著；大陆桥翻译社译</w:t>
      </w:r>
    </w:p>
    <w:p>
      <w:r>
        <w:t>出版社:上海：上海社会科学院出版社</w:t>
      </w:r>
    </w:p>
    <w:p>
      <w:r>
        <w:t>出版日期：2003.04</w:t>
      </w:r>
    </w:p>
    <w:p>
      <w:r>
        <w:t>总页数：199</w:t>
      </w:r>
    </w:p>
    <w:p>
      <w:r>
        <w:t>更多请访问教客网:www.jiaokey.com</w:t>
      </w:r>
    </w:p>
    <w:p>
      <w:r>
        <w:t>消失的地平线  香格里拉的美丽传说评论地址：https://www.jiaokey.com/book/detail/11040867.html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