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让奇迹在你生命中发生  潜意识的奥妙和力量</w:t>
      </w:r>
    </w:p>
    <w:p>
      <w:r>
        <w:rPr>
          <w:rFonts w:ascii="宋体" w:hAnsi="宋体" w:eastAsia="宋体"/>
          <w:sz w:val="24"/>
        </w:rPr>
        <w:t>（美）约瑟夫·墨菲著；沈健韫译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让奇迹在你生命中发生  潜意识的奥妙和力量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（美）约瑟夫·墨菲著；沈健韫译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本书出售、求购地址：https://www.jiaokey.com/book/detail/11040917.html</w:t>
      </w:r>
    </w:p>
    <w:p>
      <w:r>
        <w:t>更多相关图书推荐：https://www.jiaokey.com</w:t>
      </w:r>
    </w:p>
    <w:p>
      <w:r>
        <w:t>（美）约瑟夫·墨菲著；沈健韫译 其他作品：https://www.jiaokey.com/tag/（美）约瑟夫·墨菲著；沈健韫译.html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关键词搜索：https://www.jiaokey.com/tag/让奇迹在你生命中发生  潜意识的奥妙和力量.html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