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在第二级台阶上散步  确定人生目标的大智慧</w:t>
      </w:r>
    </w:p>
    <w:p>
      <w:r>
        <w:rPr>
          <w:rFonts w:ascii="宋体" w:hAnsi="宋体" w:eastAsia="宋体"/>
          <w:sz w:val="24"/>
        </w:rPr>
        <w:t>张本进著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在第二级台阶上散步  确定人生目标的大智慧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本书出售、求购地址：https://www.jiaokey.com/book/detail/11040925.html</w:t>
      </w:r>
    </w:p>
    <w:p>
      <w:r>
        <w:t>更多相关图书推荐：https://www.jiaokey.com</w:t>
      </w:r>
    </w:p>
    <w:p>
      <w:r>
        <w:t>张本进著 其他作品：https://www.jiaokey.com/tag/张本进著.html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关键词搜索：https://www.jiaokey.com/tag/在第二级台阶上散步  确定人生目标的大智慧.html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